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9608B7">
      <w:pPr>
        <w:jc w:val="both"/>
      </w:pPr>
      <w:r>
        <w:t xml:space="preserve">Les vamos a decir cómo está hecho el mundo. Les vamos a contar todo lo que han hecho los hombres hasta ahora. Para eso se publica La Edad de Oro, para que los niños americanos sepan cómo se vivía antes y se vive hoy en América y en las demás tierras; y cómo se hacen tantas cosas de cristal y de hierro, y las máquinas de vapor, y los puentes colgantes, y la luz eléctrica; para que cuando el niño vea una piedra de color sepa por qué tiene colores la piedra, y qué quiere decir cada color; para que conozca los libros famosos donde se cuentan las batallas y las religiones de los pueblos antiguos. Les hablaremos de todo lo que se hace en los talleres, donde suceden cosas más raras e interesantes que en los cuentos de magia, y son magia de verdad, más linda que la otra. Y les diremos lo que se sabe del cielo, y de lo hondo del mar y de la tierra. Y les contaremos cuentos de risas y novelas de niños, para cuando hayan estudiado mucho, o jugado mucho, y quieran descansar. </w:t>
      </w:r>
      <w:r>
        <w:rPr>
          <w:rFonts w:hint="default"/>
          <w:lang w:val="es-ES"/>
        </w:rPr>
        <w:t xml:space="preserve">Todo lo que quieran saber les </w:t>
      </w:r>
      <w:bookmarkStart w:id="0" w:name="_GoBack"/>
      <w:bookmarkEnd w:id="0"/>
      <w:r>
        <w:rPr>
          <w:rFonts w:hint="default"/>
          <w:lang w:val="es-ES"/>
        </w:rPr>
        <w:t xml:space="preserve">vamos a decir, y de modo que lo entiendan bien, con palabras claras y con láminas finas. </w:t>
      </w:r>
      <w:r>
        <w:t>Para los niños trabajamos porque los niños son los que saben querer, porque los niños son la esperanza del mundo.</w:t>
      </w:r>
    </w:p>
    <w:p w14:paraId="4C1B6F90">
      <w:r>
        <w:t>José Martí. La Edad de Oro. Publicación mensual de recreo e instrucción dedicada a los niños de América. 1889 (publicada en 1905).</w:t>
      </w:r>
    </w:p>
    <w:p w14:paraId="0D4FAD47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7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74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0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8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93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9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1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201333"/>
    <w:rsid w:val="00210FA7"/>
    <w:rsid w:val="00216417"/>
    <w:rsid w:val="0026631D"/>
    <w:rsid w:val="002C2F53"/>
    <w:rsid w:val="00306376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5B50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8F1F0F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E64C21"/>
    <w:rsid w:val="00EC24C6"/>
    <w:rsid w:val="00EE6894"/>
    <w:rsid w:val="00EF2933"/>
    <w:rsid w:val="00F05146"/>
    <w:rsid w:val="00F1115D"/>
    <w:rsid w:val="00F3513C"/>
    <w:rsid w:val="00F465C5"/>
    <w:rsid w:val="00F5180D"/>
    <w:rsid w:val="00F51B21"/>
    <w:rsid w:val="00F51D87"/>
    <w:rsid w:val="00F64977"/>
    <w:rsid w:val="00F8455C"/>
    <w:rsid w:val="00FE579E"/>
    <w:rsid w:val="03BC0FA7"/>
    <w:rsid w:val="48B3160B"/>
    <w:rsid w:val="742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s-E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es-E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es-ES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es-ES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es-ES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6"/>
    </w:pPr>
    <w:rPr>
      <w:kern w:val="0"/>
      <w:sz w:val="24"/>
      <w:szCs w:val="24"/>
      <w:lang w:val="es-ES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  <w:lang w:val="es-ES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  <w:lang w:val="es-ES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Variable"/>
    <w:basedOn w:val="11"/>
    <w:uiPriority w:val="0"/>
    <w:rPr>
      <w:i/>
      <w:iCs/>
    </w:rPr>
  </w:style>
  <w:style w:type="character" w:styleId="14">
    <w:name w:val="HTML Acronym"/>
    <w:basedOn w:val="11"/>
    <w:uiPriority w:val="0"/>
  </w:style>
  <w:style w:type="character" w:styleId="15">
    <w:name w:val="endnote reference"/>
    <w:basedOn w:val="11"/>
    <w:uiPriority w:val="0"/>
    <w:rPr>
      <w:vertAlign w:val="superscript"/>
    </w:rPr>
  </w:style>
  <w:style w:type="character" w:styleId="16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17">
    <w:name w:val="line number"/>
    <w:basedOn w:val="11"/>
    <w:qFormat/>
    <w:uiPriority w:val="0"/>
  </w:style>
  <w:style w:type="character" w:styleId="18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annotation reference"/>
    <w:basedOn w:val="11"/>
    <w:uiPriority w:val="0"/>
    <w:rPr>
      <w:sz w:val="21"/>
      <w:szCs w:val="21"/>
    </w:rPr>
  </w:style>
  <w:style w:type="character" w:styleId="20">
    <w:name w:val="HTML Sample"/>
    <w:basedOn w:val="11"/>
    <w:uiPriority w:val="0"/>
    <w:rPr>
      <w:rFonts w:ascii="Courier New" w:hAnsi="Courier New" w:cs="Courier New"/>
    </w:rPr>
  </w:style>
  <w:style w:type="character" w:styleId="21">
    <w:name w:val="footnote reference"/>
    <w:basedOn w:val="11"/>
    <w:qFormat/>
    <w:uiPriority w:val="0"/>
    <w:rPr>
      <w:vertAlign w:val="superscript"/>
    </w:rPr>
  </w:style>
  <w:style w:type="character" w:styleId="22">
    <w:name w:val="HTML Cite"/>
    <w:basedOn w:val="11"/>
    <w:uiPriority w:val="0"/>
    <w:rPr>
      <w:i/>
      <w:iCs/>
    </w:rPr>
  </w:style>
  <w:style w:type="character" w:styleId="23">
    <w:name w:val="HTML Definition"/>
    <w:basedOn w:val="11"/>
    <w:uiPriority w:val="0"/>
    <w:rPr>
      <w:i/>
      <w:iCs/>
    </w:rPr>
  </w:style>
  <w:style w:type="character" w:styleId="24">
    <w:name w:val="Emphasis"/>
    <w:basedOn w:val="11"/>
    <w:qFormat/>
    <w:uiPriority w:val="0"/>
    <w:rPr>
      <w:i/>
      <w:iCs/>
    </w:rPr>
  </w:style>
  <w:style w:type="character" w:styleId="25">
    <w:name w:val="Hyperlink"/>
    <w:basedOn w:val="11"/>
    <w:uiPriority w:val="0"/>
    <w:rPr>
      <w:color w:val="0000FF"/>
      <w:u w:val="single"/>
    </w:rPr>
  </w:style>
  <w:style w:type="character" w:styleId="26">
    <w:name w:val="FollowedHyperlink"/>
    <w:basedOn w:val="11"/>
    <w:uiPriority w:val="0"/>
    <w:rPr>
      <w:color w:val="800080"/>
      <w:u w:val="single"/>
    </w:rPr>
  </w:style>
  <w:style w:type="character" w:styleId="27">
    <w:name w:val="page number"/>
    <w:basedOn w:val="11"/>
    <w:uiPriority w:val="0"/>
  </w:style>
  <w:style w:type="character" w:styleId="28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9">
    <w:name w:val="Strong"/>
    <w:basedOn w:val="11"/>
    <w:qFormat/>
    <w:uiPriority w:val="0"/>
    <w:rPr>
      <w:b/>
      <w:bCs/>
    </w:rPr>
  </w:style>
  <w:style w:type="paragraph" w:styleId="30">
    <w:name w:val="List Continue 2"/>
    <w:basedOn w:val="1"/>
    <w:uiPriority w:val="0"/>
    <w:pPr>
      <w:spacing w:after="120"/>
      <w:ind w:left="720"/>
    </w:pPr>
  </w:style>
  <w:style w:type="paragraph" w:styleId="31">
    <w:name w:val="index 1"/>
    <w:basedOn w:val="1"/>
    <w:next w:val="1"/>
    <w:qFormat/>
    <w:uiPriority w:val="0"/>
  </w:style>
  <w:style w:type="paragraph" w:styleId="32">
    <w:name w:val="toc 3"/>
    <w:basedOn w:val="1"/>
    <w:next w:val="1"/>
    <w:uiPriority w:val="0"/>
    <w:pPr>
      <w:ind w:left="840" w:leftChars="400"/>
    </w:pPr>
  </w:style>
  <w:style w:type="paragraph" w:styleId="33">
    <w:name w:val="index 7"/>
    <w:basedOn w:val="1"/>
    <w:next w:val="1"/>
    <w:qFormat/>
    <w:uiPriority w:val="0"/>
    <w:pPr>
      <w:ind w:left="1200" w:leftChars="1200"/>
    </w:pPr>
  </w:style>
  <w:style w:type="paragraph" w:styleId="3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37">
    <w:name w:val="toc 7"/>
    <w:basedOn w:val="1"/>
    <w:next w:val="1"/>
    <w:uiPriority w:val="0"/>
    <w:pPr>
      <w:ind w:left="2520" w:leftChars="1200"/>
    </w:pPr>
  </w:style>
  <w:style w:type="paragraph" w:styleId="38">
    <w:name w:val="toc 1"/>
    <w:basedOn w:val="1"/>
    <w:next w:val="1"/>
    <w:uiPriority w:val="0"/>
  </w:style>
  <w:style w:type="paragraph" w:styleId="39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40">
    <w:name w:val="index 4"/>
    <w:basedOn w:val="1"/>
    <w:next w:val="1"/>
    <w:uiPriority w:val="0"/>
    <w:pPr>
      <w:ind w:left="600" w:leftChars="600"/>
    </w:pPr>
  </w:style>
  <w:style w:type="paragraph" w:styleId="41">
    <w:name w:val="Document Map"/>
    <w:basedOn w:val="1"/>
    <w:uiPriority w:val="0"/>
    <w:pPr>
      <w:shd w:val="clear" w:color="auto" w:fill="000080"/>
    </w:pPr>
  </w:style>
  <w:style w:type="paragraph" w:styleId="42">
    <w:name w:val="toc 8"/>
    <w:basedOn w:val="1"/>
    <w:next w:val="1"/>
    <w:uiPriority w:val="0"/>
    <w:pPr>
      <w:ind w:left="2940" w:leftChars="1400"/>
    </w:pPr>
  </w:style>
  <w:style w:type="paragraph" w:styleId="43">
    <w:name w:val="toc 2"/>
    <w:basedOn w:val="1"/>
    <w:next w:val="1"/>
    <w:uiPriority w:val="0"/>
    <w:pPr>
      <w:ind w:left="420" w:leftChars="200"/>
    </w:pPr>
  </w:style>
  <w:style w:type="paragraph" w:styleId="44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45">
    <w:name w:val="index 3"/>
    <w:basedOn w:val="1"/>
    <w:next w:val="1"/>
    <w:uiPriority w:val="0"/>
    <w:pPr>
      <w:ind w:left="400" w:leftChars="400"/>
    </w:pPr>
  </w:style>
  <w:style w:type="paragraph" w:styleId="46">
    <w:name w:val="endnote text"/>
    <w:basedOn w:val="1"/>
    <w:uiPriority w:val="0"/>
    <w:pPr>
      <w:snapToGrid w:val="0"/>
      <w:jc w:val="left"/>
    </w:pPr>
  </w:style>
  <w:style w:type="paragraph" w:styleId="47">
    <w:name w:val="List Continue 3"/>
    <w:basedOn w:val="1"/>
    <w:uiPriority w:val="0"/>
    <w:pPr>
      <w:spacing w:after="120"/>
      <w:ind w:left="1080"/>
    </w:pPr>
  </w:style>
  <w:style w:type="paragraph" w:styleId="48">
    <w:name w:val="index 8"/>
    <w:basedOn w:val="1"/>
    <w:next w:val="1"/>
    <w:uiPriority w:val="0"/>
    <w:pPr>
      <w:ind w:left="1400" w:leftChars="1400"/>
    </w:pPr>
  </w:style>
  <w:style w:type="paragraph" w:styleId="49">
    <w:name w:val="index 5"/>
    <w:basedOn w:val="1"/>
    <w:next w:val="1"/>
    <w:uiPriority w:val="0"/>
    <w:pPr>
      <w:ind w:left="800" w:leftChars="800"/>
    </w:pPr>
  </w:style>
  <w:style w:type="paragraph" w:styleId="50">
    <w:name w:val="index 2"/>
    <w:basedOn w:val="1"/>
    <w:next w:val="1"/>
    <w:uiPriority w:val="0"/>
    <w:pPr>
      <w:ind w:left="200" w:leftChars="200"/>
    </w:pPr>
  </w:style>
  <w:style w:type="paragraph" w:styleId="51">
    <w:name w:val="annotation subject"/>
    <w:basedOn w:val="52"/>
    <w:next w:val="52"/>
    <w:uiPriority w:val="0"/>
    <w:rPr>
      <w:b/>
      <w:bCs/>
    </w:rPr>
  </w:style>
  <w:style w:type="paragraph" w:styleId="52">
    <w:name w:val="annotation text"/>
    <w:basedOn w:val="1"/>
    <w:uiPriority w:val="0"/>
    <w:pPr>
      <w:jc w:val="left"/>
    </w:pPr>
  </w:style>
  <w:style w:type="paragraph" w:styleId="53">
    <w:name w:val="Balloon Text"/>
    <w:basedOn w:val="1"/>
    <w:uiPriority w:val="0"/>
    <w:rPr>
      <w:sz w:val="16"/>
      <w:szCs w:val="16"/>
    </w:rPr>
  </w:style>
  <w:style w:type="paragraph" w:styleId="54">
    <w:name w:val="Closing"/>
    <w:basedOn w:val="1"/>
    <w:uiPriority w:val="0"/>
    <w:pPr>
      <w:ind w:left="4320"/>
    </w:pPr>
  </w:style>
  <w:style w:type="paragraph" w:styleId="55">
    <w:name w:val="toc 6"/>
    <w:basedOn w:val="1"/>
    <w:next w:val="1"/>
    <w:uiPriority w:val="0"/>
    <w:pPr>
      <w:ind w:left="2100" w:leftChars="1000"/>
    </w:pPr>
  </w:style>
  <w:style w:type="paragraph" w:styleId="56">
    <w:name w:val="toc 5"/>
    <w:basedOn w:val="1"/>
    <w:next w:val="1"/>
    <w:uiPriority w:val="0"/>
    <w:pPr>
      <w:ind w:left="1680" w:leftChars="800"/>
    </w:pPr>
  </w:style>
  <w:style w:type="paragraph" w:styleId="57">
    <w:name w:val="table of figures"/>
    <w:basedOn w:val="1"/>
    <w:next w:val="1"/>
    <w:uiPriority w:val="0"/>
    <w:pPr>
      <w:ind w:leftChars="200" w:hanging="200" w:hangingChars="200"/>
    </w:pPr>
  </w:style>
  <w:style w:type="paragraph" w:styleId="58">
    <w:name w:val="index 9"/>
    <w:basedOn w:val="1"/>
    <w:next w:val="1"/>
    <w:uiPriority w:val="0"/>
    <w:pPr>
      <w:ind w:left="1600" w:leftChars="1600"/>
    </w:pPr>
  </w:style>
  <w:style w:type="paragraph" w:styleId="59">
    <w:name w:val="toc 4"/>
    <w:basedOn w:val="1"/>
    <w:next w:val="1"/>
    <w:uiPriority w:val="0"/>
    <w:pPr>
      <w:ind w:left="1260" w:leftChars="600"/>
    </w:pPr>
  </w:style>
  <w:style w:type="paragraph" w:styleId="60">
    <w:name w:val="index 6"/>
    <w:basedOn w:val="1"/>
    <w:next w:val="1"/>
    <w:uiPriority w:val="0"/>
    <w:pPr>
      <w:ind w:left="1000" w:leftChars="1000"/>
    </w:pPr>
  </w:style>
  <w:style w:type="paragraph" w:styleId="61">
    <w:name w:val="List Continue"/>
    <w:basedOn w:val="1"/>
    <w:uiPriority w:val="0"/>
    <w:pPr>
      <w:spacing w:after="120"/>
      <w:ind w:left="360"/>
    </w:pPr>
  </w:style>
  <w:style w:type="paragraph" w:styleId="62">
    <w:name w:val="table of authorities"/>
    <w:basedOn w:val="1"/>
    <w:next w:val="1"/>
    <w:uiPriority w:val="0"/>
    <w:pPr>
      <w:ind w:left="420" w:leftChars="200"/>
    </w:pPr>
  </w:style>
  <w:style w:type="paragraph" w:styleId="63">
    <w:name w:val="index heading"/>
    <w:basedOn w:val="1"/>
    <w:next w:val="31"/>
    <w:uiPriority w:val="0"/>
    <w:rPr>
      <w:rFonts w:ascii="Arial" w:hAnsi="Arial" w:cs="Arial"/>
      <w:b/>
      <w:bCs/>
    </w:rPr>
  </w:style>
  <w:style w:type="paragraph" w:styleId="64">
    <w:name w:val="List Continue 4"/>
    <w:basedOn w:val="1"/>
    <w:uiPriority w:val="0"/>
    <w:pPr>
      <w:spacing w:after="120"/>
      <w:ind w:left="1440"/>
    </w:pPr>
  </w:style>
  <w:style w:type="paragraph" w:styleId="65">
    <w:name w:val="Body Text 2"/>
    <w:basedOn w:val="1"/>
    <w:uiPriority w:val="0"/>
    <w:pPr>
      <w:spacing w:after="120" w:line="480" w:lineRule="auto"/>
    </w:pPr>
  </w:style>
  <w:style w:type="paragraph" w:styleId="66">
    <w:name w:val="List 3"/>
    <w:basedOn w:val="1"/>
    <w:uiPriority w:val="0"/>
    <w:pPr>
      <w:ind w:left="1080" w:hanging="360"/>
    </w:pPr>
  </w:style>
  <w:style w:type="paragraph" w:styleId="67">
    <w:name w:val="Note Heading"/>
    <w:basedOn w:val="1"/>
    <w:next w:val="1"/>
    <w:uiPriority w:val="0"/>
  </w:style>
  <w:style w:type="paragraph" w:styleId="68">
    <w:name w:val="envelope return"/>
    <w:basedOn w:val="1"/>
    <w:uiPriority w:val="0"/>
    <w:rPr>
      <w:rFonts w:ascii="Arial" w:hAnsi="Arial" w:cs="Arial"/>
      <w:sz w:val="20"/>
    </w:rPr>
  </w:style>
  <w:style w:type="paragraph" w:styleId="69">
    <w:name w:val="List Continue 5"/>
    <w:basedOn w:val="1"/>
    <w:uiPriority w:val="0"/>
    <w:pPr>
      <w:spacing w:after="120"/>
      <w:ind w:left="1800"/>
    </w:pPr>
  </w:style>
  <w:style w:type="paragraph" w:styleId="70">
    <w:name w:val="List Number 2"/>
    <w:basedOn w:val="1"/>
    <w:uiPriority w:val="0"/>
    <w:pPr>
      <w:numPr>
        <w:ilvl w:val="0"/>
        <w:numId w:val="1"/>
      </w:numPr>
    </w:pPr>
  </w:style>
  <w:style w:type="paragraph" w:styleId="71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2">
    <w:name w:val="HTML Address"/>
    <w:basedOn w:val="1"/>
    <w:uiPriority w:val="0"/>
    <w:rPr>
      <w:i/>
      <w:iCs/>
    </w:rPr>
  </w:style>
  <w:style w:type="paragraph" w:styleId="73">
    <w:name w:val="List Number 4"/>
    <w:basedOn w:val="1"/>
    <w:uiPriority w:val="0"/>
    <w:pPr>
      <w:numPr>
        <w:ilvl w:val="0"/>
        <w:numId w:val="2"/>
      </w:numPr>
    </w:pPr>
  </w:style>
  <w:style w:type="paragraph" w:styleId="74">
    <w:name w:val="List Number 3"/>
    <w:basedOn w:val="1"/>
    <w:uiPriority w:val="0"/>
    <w:pPr>
      <w:numPr>
        <w:ilvl w:val="0"/>
        <w:numId w:val="3"/>
      </w:numPr>
    </w:pPr>
  </w:style>
  <w:style w:type="paragraph" w:styleId="75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76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77">
    <w:name w:val="envelope address"/>
    <w:basedOn w:val="1"/>
    <w:uiPriority w:val="0"/>
    <w:pPr>
      <w:framePr w:w="7920" w:h="1980" w:hRule="exact" w:hSpace="141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78">
    <w:name w:val="Body Text Indent"/>
    <w:basedOn w:val="1"/>
    <w:uiPriority w:val="0"/>
    <w:pPr>
      <w:spacing w:after="120"/>
      <w:ind w:left="360"/>
    </w:pPr>
  </w:style>
  <w:style w:type="paragraph" w:styleId="79">
    <w:name w:val="List Number"/>
    <w:basedOn w:val="1"/>
    <w:uiPriority w:val="0"/>
    <w:pPr>
      <w:numPr>
        <w:ilvl w:val="0"/>
        <w:numId w:val="4"/>
      </w:numPr>
    </w:pPr>
  </w:style>
  <w:style w:type="paragraph" w:styleId="80">
    <w:name w:val="List 2"/>
    <w:basedOn w:val="1"/>
    <w:uiPriority w:val="0"/>
    <w:pPr>
      <w:ind w:left="720" w:hanging="360"/>
    </w:pPr>
  </w:style>
  <w:style w:type="paragraph" w:styleId="81">
    <w:name w:val="Signature"/>
    <w:basedOn w:val="1"/>
    <w:uiPriority w:val="0"/>
    <w:pPr>
      <w:ind w:left="4320"/>
    </w:pPr>
  </w:style>
  <w:style w:type="paragraph" w:styleId="82">
    <w:name w:val="List Bullet 3"/>
    <w:basedOn w:val="1"/>
    <w:uiPriority w:val="0"/>
    <w:pPr>
      <w:numPr>
        <w:ilvl w:val="0"/>
        <w:numId w:val="5"/>
      </w:numPr>
    </w:pPr>
  </w:style>
  <w:style w:type="paragraph" w:styleId="83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84">
    <w:name w:val="List Number 5"/>
    <w:basedOn w:val="1"/>
    <w:uiPriority w:val="0"/>
    <w:pPr>
      <w:numPr>
        <w:ilvl w:val="0"/>
        <w:numId w:val="6"/>
      </w:numPr>
    </w:pPr>
  </w:style>
  <w:style w:type="paragraph" w:styleId="85">
    <w:name w:val="E-mail Signature"/>
    <w:basedOn w:val="1"/>
    <w:uiPriority w:val="0"/>
  </w:style>
  <w:style w:type="paragraph" w:styleId="86">
    <w:name w:val="List Bullet 5"/>
    <w:basedOn w:val="1"/>
    <w:uiPriority w:val="0"/>
    <w:pPr>
      <w:numPr>
        <w:ilvl w:val="0"/>
        <w:numId w:val="7"/>
      </w:numPr>
    </w:pPr>
  </w:style>
  <w:style w:type="paragraph" w:styleId="87">
    <w:name w:val="Date"/>
    <w:basedOn w:val="1"/>
    <w:next w:val="1"/>
    <w:uiPriority w:val="0"/>
  </w:style>
  <w:style w:type="paragraph" w:styleId="88">
    <w:name w:val="List 5"/>
    <w:basedOn w:val="1"/>
    <w:uiPriority w:val="0"/>
    <w:pPr>
      <w:ind w:left="1800" w:hanging="360"/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List 4"/>
    <w:basedOn w:val="1"/>
    <w:uiPriority w:val="0"/>
    <w:pPr>
      <w:ind w:left="1440" w:hanging="360"/>
    </w:pPr>
  </w:style>
  <w:style w:type="paragraph" w:styleId="91">
    <w:name w:val="List Bullet"/>
    <w:basedOn w:val="1"/>
    <w:uiPriority w:val="0"/>
    <w:pPr>
      <w:numPr>
        <w:ilvl w:val="0"/>
        <w:numId w:val="8"/>
      </w:numPr>
    </w:pPr>
  </w:style>
  <w:style w:type="paragraph" w:styleId="92">
    <w:name w:val="List Bullet 2"/>
    <w:basedOn w:val="1"/>
    <w:uiPriority w:val="0"/>
    <w:pPr>
      <w:numPr>
        <w:ilvl w:val="0"/>
        <w:numId w:val="9"/>
      </w:numPr>
    </w:pPr>
  </w:style>
  <w:style w:type="paragraph" w:styleId="93">
    <w:name w:val="List Bullet 4"/>
    <w:basedOn w:val="1"/>
    <w:uiPriority w:val="0"/>
    <w:pPr>
      <w:numPr>
        <w:ilvl w:val="0"/>
        <w:numId w:val="10"/>
      </w:numPr>
    </w:pPr>
  </w:style>
  <w:style w:type="paragraph" w:styleId="94">
    <w:name w:val="Normal (Web)"/>
    <w:basedOn w:val="1"/>
    <w:uiPriority w:val="0"/>
    <w:rPr>
      <w:sz w:val="24"/>
      <w:szCs w:val="24"/>
    </w:rPr>
  </w:style>
  <w:style w:type="paragraph" w:styleId="9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6">
    <w:name w:val="Salutation"/>
    <w:basedOn w:val="1"/>
    <w:next w:val="1"/>
    <w:uiPriority w:val="0"/>
  </w:style>
  <w:style w:type="paragraph" w:styleId="97">
    <w:name w:val="Body Text Indent 2"/>
    <w:basedOn w:val="1"/>
    <w:uiPriority w:val="0"/>
    <w:pPr>
      <w:spacing w:after="120" w:line="480" w:lineRule="auto"/>
      <w:ind w:left="360"/>
    </w:pPr>
  </w:style>
  <w:style w:type="paragraph" w:styleId="98">
    <w:name w:val="Normal Indent"/>
    <w:basedOn w:val="1"/>
    <w:uiPriority w:val="0"/>
    <w:pPr>
      <w:ind w:left="708"/>
    </w:pPr>
  </w:style>
  <w:style w:type="paragraph" w:styleId="99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100">
    <w:name w:val="Block Text"/>
    <w:basedOn w:val="1"/>
    <w:uiPriority w:val="0"/>
    <w:pPr>
      <w:spacing w:after="120"/>
      <w:ind w:left="1440" w:right="1440"/>
    </w:pPr>
  </w:style>
  <w:style w:type="paragraph" w:styleId="101">
    <w:name w:val="Body Text"/>
    <w:basedOn w:val="1"/>
    <w:uiPriority w:val="0"/>
    <w:pPr>
      <w:spacing w:after="120"/>
    </w:pPr>
  </w:style>
  <w:style w:type="paragraph" w:styleId="102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03">
    <w:name w:val="Body Text First Indent"/>
    <w:basedOn w:val="101"/>
    <w:uiPriority w:val="0"/>
    <w:pPr>
      <w:ind w:firstLine="210"/>
    </w:pPr>
  </w:style>
  <w:style w:type="paragraph" w:styleId="104">
    <w:name w:val="Body Text First Indent 2"/>
    <w:basedOn w:val="78"/>
    <w:uiPriority w:val="0"/>
    <w:pPr>
      <w:ind w:firstLine="210"/>
    </w:pPr>
  </w:style>
  <w:style w:type="paragraph" w:styleId="105">
    <w:name w:val="Plain Text"/>
    <w:basedOn w:val="1"/>
    <w:uiPriority w:val="0"/>
    <w:rPr>
      <w:rFonts w:ascii="Courier New" w:hAnsi="Courier New" w:cs="Courier New"/>
      <w:sz w:val="20"/>
    </w:rPr>
  </w:style>
  <w:style w:type="paragraph" w:styleId="106">
    <w:name w:val="Title"/>
    <w:basedOn w:val="1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table" w:styleId="107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9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1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2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3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29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1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3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3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4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6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1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7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9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50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2025-01-20T17:32:00Z</dcterms:created>
  <dc:creator>jorge larrosa bondía</dc:creator>
  <cp:lastModifiedBy>jorge larrosa bondía</cp:lastModifiedBy>
  <dcterms:modified xsi:type="dcterms:W3CDTF">2025-03-13T16:33:16Z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391EFDB0DC3F46D08D1E2C9D8026FF20_12</vt:lpwstr>
  </property>
</Properties>
</file>